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书名：了凡四训  精装典藏本</w:t>
      </w:r>
    </w:p>
    <w:p>
      <w:r>
        <w:t>作者：（明）袁了凡著；木暮评注</w:t>
      </w:r>
    </w:p>
    <w:p>
      <w:r>
        <w:t>出版社：沈阳:万卷出版公司,2015.11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了凡四训  精装典藏本 评论地址：https://www.jiaokey.com/book/detail/14019798.html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