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书名：内疚  东风无力百花残</w:t>
      </w:r>
    </w:p>
    <w:p>
      <w:r>
        <w:t>作者：孙丁丁著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内疚  东风无力百花残 评论地址：https://www.jiaokey.com/book/detail/14019793.html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