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心理咨询师手册  发展个人方法</w:t>
      </w:r>
    </w:p>
    <w:p>
      <w:r>
        <w:rPr>
          <w:rFonts w:ascii="宋体" w:hAnsi="宋体" w:eastAsia="宋体"/>
          <w:sz w:val="24"/>
        </w:rPr>
        <w:t>（英）麦克劳德著；周杨，李金龙译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心理咨询师手册  发展个人方法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（英）麦克劳德著；周杨，李金龙译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本书出售、求购地址：https://www.jiaokey.com/book/detail/14019786.html</w:t>
      </w:r>
    </w:p>
    <w:p>
      <w:r>
        <w:t>更多相关图书推荐：https://www.jiaokey.com</w:t>
      </w:r>
    </w:p>
    <w:p>
      <w:r>
        <w:t>（英）麦克劳德著；周杨，李金龙译 其他作品：https://www.jiaokey.com/tag/（英）麦克劳德著；周杨，李金龙译.html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关键词搜索：https://www.jiaokey.com/tag/心理咨询师手册  发展个人方法.html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