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书名：儿童歌曲钢琴简易伴奏编配</w:t>
      </w:r>
    </w:p>
    <w:p>
      <w:r>
        <w:t>作者：偶潇潇主编；王婷婷，黄杰，戴蕾副主编</w:t>
      </w:r>
    </w:p>
    <w:p>
      <w:r>
        <w:t>出版社：苏州：苏州大学出版社</w:t>
      </w:r>
    </w:p>
    <w:p>
      <w:r>
        <w:t>出版日期：2015.01</w:t>
      </w:r>
    </w:p>
    <w:p>
      <w:r>
        <w:t>总页数：145</w:t>
      </w:r>
    </w:p>
    <w:p>
      <w:r>
        <w:t>更多请访问教客网: www.jiaokey.com</w:t>
      </w:r>
    </w:p>
    <w:p>
      <w:r>
        <w:t>儿童歌曲钢琴简易伴奏编配 评论地址：https://www.jiaokey.com/book/detail/14019771.html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