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易弹易唱  简谱电子琴大美民歌180首</w:t>
      </w:r>
    </w:p>
    <w:p>
      <w:r>
        <w:rPr>
          <w:rFonts w:ascii="宋体" w:hAnsi="宋体" w:eastAsia="宋体"/>
          <w:sz w:val="24"/>
        </w:rPr>
        <w:t>张志平主编；邹冠宇文字撰写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易弹易唱  简谱电子琴大美民歌180首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张志平主编；邹冠宇文字撰写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本书出售、求购地址：https://www.jiaokey.com/book/detail/14019754.html</w:t>
      </w:r>
    </w:p>
    <w:p>
      <w:r>
        <w:t>更多相关图书推荐：https://www.jiaokey.com</w:t>
      </w:r>
    </w:p>
    <w:p>
      <w:r>
        <w:t>张志平主编；邹冠宇文字撰写 其他作品：https://www.jiaokey.com/tag/张志平主编；邹冠宇文字撰写.html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关键词搜索：https://www.jiaokey.com/tag/易弹易唱  简谱电子琴大美民歌180首.html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