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书名：品牌形象设计导论</w:t>
      </w:r>
    </w:p>
    <w:p>
      <w:r>
        <w:t>作者：丁韬著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品牌形象设计导论 评论地址：https://www.jiaokey.com/book/detail/14019745.html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