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书名：别急，给理想一点时间</w:t>
      </w:r>
    </w:p>
    <w:p>
      <w:r>
        <w:t>作者：喜羊子著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别急，给理想一点时间 评论地址：https://www.jiaokey.com/book/detail/14019735.html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