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中原与北方之间的文化走廊  太行山东麓地区先秦文化的演进格局</w:t>
      </w:r>
    </w:p>
    <w:p>
      <w:r>
        <w:rPr>
          <w:rFonts w:ascii="宋体" w:hAnsi="宋体" w:eastAsia="宋体"/>
          <w:sz w:val="24"/>
        </w:rPr>
        <w:t>张渭莲，段宏振著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中原与北方之间的文化走廊  太行山东麓地区先秦文化的演进格局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张渭莲，段宏振著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本书出售、求购地址：https://www.jiaokey.com/book/detail/14019706.html</w:t>
      </w:r>
    </w:p>
    <w:p>
      <w:r>
        <w:t>更多相关图书推荐：https://www.jiaokey.com</w:t>
      </w:r>
    </w:p>
    <w:p>
      <w:r>
        <w:t>张渭莲，段宏振著 其他作品：https://www.jiaokey.com/tag/张渭莲，段宏振著.html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关键词搜索：https://www.jiaokey.com/tag/中原与北方之间的文化走廊  太行山东麓地区先秦文化的演进格局.html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