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古代谋略的实战奇书</w:t>
      </w:r>
    </w:p>
    <w:p>
      <w:r>
        <w:t>作者：（西汉）刘向著；杨靖，李昆仑编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战国策  古代谋略的实战奇书 评论地址：https://www.jiaokey.com/book/detail/14019700.html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