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  寻找人生的坐标  下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  寻找人生的坐标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本书出售、求购地址：https://www.jiaokey.com/book/detail/14019678.html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关键词搜索：https://www.jiaokey.com/tag/定位人生  寻找人生的坐标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