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情绪我该拿你怎么办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情绪我该拿你怎么办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本书出售、求购地址：https://www.jiaokey.com/book/detail/14019665.html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关键词搜索：https://www.jiaokey.com/tag/情绪我该拿你怎么办.html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