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错过你，却成就了最好的自己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错过你，却成就了最好的自己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本书出售、求购地址：https://www.jiaokey.com/book/detail/14019651.html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关键词搜索：https://www.jiaokey.com/tag/错过你，却成就了最好的自己.html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