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悄悄成为心理学家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悄悄成为心理学家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本书出售、求购地址：https://www.jiaokey.com/book/detail/14019650.html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关键词搜索：https://www.jiaokey.com/tag/悄悄成为心理学家.html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