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谋略始祖  姜尚  下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谋略始祖  姜尚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本书出售、求购地址：https://www.jiaokey.com/book/detail/14019647.html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关键词搜索：https://www.jiaokey.com/tag/谋略始祖  姜尚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