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书名：活着就是一种修行</w:t>
      </w:r>
    </w:p>
    <w:p>
      <w:r>
        <w:t>作者：张瑞编著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活着就是一种修行 评论地址：https://www.jiaokey.com/book/detail/14019620.html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