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你可能不知道的1000个历史细节  信不信由你  清代卷  下</w:t>
      </w:r>
    </w:p>
    <w:p>
      <w:r>
        <w:rPr>
          <w:rFonts w:ascii="宋体" w:hAnsi="宋体" w:eastAsia="宋体"/>
          <w:sz w:val="24"/>
        </w:rPr>
        <w:t>李福杰编著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你可能不知道的1000个历史细节  信不信由你  清代卷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本书出售、求购地址：https://www.jiaokey.com/book/detail/14019613.html</w:t>
      </w:r>
    </w:p>
    <w:p>
      <w:r>
        <w:t>更多相关图书推荐：https://www.jiaokey.com</w:t>
      </w:r>
    </w:p>
    <w:p>
      <w:r>
        <w:t>李福杰编著 其他作品：https://www.jiaokey.com/tag/李福杰编著.html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关键词搜索：https://www.jiaokey.com/tag/你可能不知道的1000个历史细节  信不信由你  清代卷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