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儿皇帝  石敬瑭  下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儿皇帝  石敬瑭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本书出售、求购地址：https://www.jiaokey.com/book/detail/14019577.html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关键词搜索：https://www.jiaokey.com/tag/儿皇帝  石敬瑭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