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德语正确发音与德奥艺术歌曲演唱欣赏教程</w:t>
      </w:r>
    </w:p>
    <w:p>
      <w:r>
        <w:rPr>
          <w:rFonts w:ascii="宋体" w:hAnsi="宋体" w:eastAsia="宋体"/>
          <w:sz w:val="24"/>
        </w:rPr>
        <w:t>殷梅，陈殷斌编著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德语正确发音与德奥艺术歌曲演唱欣赏教程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殷梅，陈殷斌编著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本书出售、求购地址：https://www.jiaokey.com/book/detail/14019559.html</w:t>
      </w:r>
    </w:p>
    <w:p>
      <w:r>
        <w:t>更多相关图书推荐：https://www.jiaokey.com</w:t>
      </w:r>
    </w:p>
    <w:p>
      <w:r>
        <w:t>殷梅，陈殷斌编著 其他作品：https://www.jiaokey.com/tag/殷梅，陈殷斌编著.html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关键词搜索：https://www.jiaokey.com/tag/德语正确发音与德奥艺术歌曲演唱欣赏教程.html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