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书名：轮台罪己  汉武帝  下</w:t>
      </w:r>
    </w:p>
    <w:p>
      <w:r>
        <w:t>作者：张皓编著</w:t>
      </w:r>
    </w:p>
    <w:p>
      <w:r>
        <w:t>出版社：长春:吉林文史出版社,2011.01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轮台罪己  汉武帝  下 评论地址：https://www.jiaokey.com/book/detail/14019558.html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