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大清的崛起  康乾煌煌的两百载  下</w:t>
      </w:r>
    </w:p>
    <w:p>
      <w:r>
        <w:rPr>
          <w:rFonts w:ascii="宋体" w:hAnsi="宋体" w:eastAsia="宋体"/>
          <w:sz w:val="24"/>
        </w:rPr>
        <w:t>任吉东等著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大清的崛起  康乾煌煌的两百载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任吉东等著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本书出售、求购地址：https://www.jiaokey.com/book/detail/14019546.html</w:t>
      </w:r>
    </w:p>
    <w:p>
      <w:r>
        <w:t>更多相关图书推荐：https://www.jiaokey.com</w:t>
      </w:r>
    </w:p>
    <w:p>
      <w:r>
        <w:t>任吉东等著 其他作品：https://www.jiaokey.com/tag/任吉东等著.html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关键词搜索：https://www.jiaokey.com/tag/大清的崛起  康乾煌煌的两百载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