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  帝王必读的政治哲学经典</w:t>
      </w:r>
    </w:p>
    <w:p>
      <w:r>
        <w:t>作者：（春秋）孔子著；杨靖，李昆仑编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尚书  帝王必读的政治哲学经典 评论地址：https://www.jiaokey.com/book/detail/14019524.html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