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你可能不知道的1000个历史细节  信不信由你  明代卷  上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你可能不知道的1000个历史细节  信不信由你  明代卷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本书出售、求购地址：https://www.jiaokey.com/book/detail/14019518.html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关键词搜索：https://www.jiaokey.com/tag/你可能不知道的1000个历史细节  信不信由你  明代卷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