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  古代首部经传体断代史</w:t>
      </w:r>
    </w:p>
    <w:p>
      <w:r>
        <w:t>作者：（东汉）班固著；杨靖，李昆仑编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汉书  古代首部经传体断代史 评论地址：https://www.jiaokey.com/book/detail/14019515.html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