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书名：“双湖映像”  2007-2012  苏州大学电影电视艺术研究所影视评论集</w:t>
      </w:r>
    </w:p>
    <w:p>
      <w:r>
        <w:t>作者：倪祥保，邵雯艳，杨秋主编</w:t>
      </w:r>
    </w:p>
    <w:p>
      <w:r>
        <w:t>出版社：苏州：苏州大学出版社</w:t>
      </w:r>
    </w:p>
    <w:p>
      <w:r>
        <w:t>出版日期：2014.03</w:t>
      </w:r>
    </w:p>
    <w:p>
      <w:r>
        <w:t>总页数：282</w:t>
      </w:r>
    </w:p>
    <w:p>
      <w:r>
        <w:t>更多请访问教客网: www.jiaokey.com</w:t>
      </w:r>
    </w:p>
    <w:p>
      <w:r>
        <w:t>“双湖映像”  2007-2012  苏州大学电影电视艺术研究所影视评论集 评论地址：https://www.jiaokey.com/book/detail/14019509.html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