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名师导学：初一数学巩固提高讲座</w:t>
      </w:r>
    </w:p>
    <w:p>
      <w:r>
        <w:rPr>
          <w:rFonts w:ascii="宋体" w:hAnsi="宋体" w:eastAsia="宋体"/>
          <w:sz w:val="24"/>
        </w:rPr>
        <w:t>吕学礼主编；孔令颐副主编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名师导学：初一数学巩固提高讲座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吕学礼主编；孔令颐副主编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本书出售、求购地址：https://www.jiaokey.com/book/detail/14019476.html</w:t>
      </w:r>
    </w:p>
    <w:p>
      <w:r>
        <w:t>更多相关图书推荐：https://www.jiaokey.com</w:t>
      </w:r>
    </w:p>
    <w:p>
      <w:r>
        <w:t>吕学礼主编；孔令颐副主编 其他作品：https://www.jiaokey.com/tag/吕学礼主编；孔令颐副主编.html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关键词搜索：https://www.jiaokey.com/tag/名师导学：初一数学巩固提高讲座.html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