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中国共产党与中国特色的社会主义</w:t>
      </w:r>
    </w:p>
    <w:p>
      <w:r>
        <w:rPr>
          <w:rFonts w:ascii="宋体" w:hAnsi="宋体" w:eastAsia="宋体"/>
          <w:sz w:val="24"/>
        </w:rPr>
        <w:t>姚纯嘏主编；刘宗尧，张运城副主编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姚纯嘏主编；刘宗尧，张运城副主编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本书出售、求购地址：https://www.jiaokey.com/book/detail/14019331.html</w:t>
      </w:r>
    </w:p>
    <w:p>
      <w:r>
        <w:t>更多相关图书推荐：https://www.jiaokey.com</w:t>
      </w:r>
    </w:p>
    <w:p>
      <w:r>
        <w:t>姚纯嘏主编；刘宗尧，张运城副主编 其他作品：https://www.jiaokey.com/tag/姚纯嘏主编；刘宗尧，张运城副主编.html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关键词搜索：https://www.jiaokey.com/tag/中国共产党与中国特色的社会主义.html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