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化学知识点、高考考点专题辅导与训练</w:t>
      </w:r>
    </w:p>
    <w:p>
      <w:r>
        <w:rPr>
          <w:rFonts w:ascii="宋体" w:hAnsi="宋体" w:eastAsia="宋体"/>
          <w:sz w:val="24"/>
        </w:rPr>
        <w:t>赵为民主编；阎梦醒，李新黔主审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化学知识点、高考考点专题辅导与训练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赵为民主编；阎梦醒，李新黔主审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本书出售、求购地址：https://www.jiaokey.com/book/detail/14019314.html</w:t>
      </w:r>
    </w:p>
    <w:p>
      <w:r>
        <w:t>更多相关图书推荐：https://www.jiaokey.com</w:t>
      </w:r>
    </w:p>
    <w:p>
      <w:r>
        <w:t>赵为民主编；阎梦醒，李新黔主审 其他作品：https://www.jiaokey.com/tag/赵为民主编；阎梦醒，李新黔主审.html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关键词搜索：https://www.jiaokey.com/tag/化学知识点、高考考点专题辅导与训练.html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