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教学程式与模式化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教学程式与模式化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本书出售、求购地址：https://www.jiaokey.com/book/detail/14019269.html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关键词搜索：https://www.jiaokey.com/tag/教学程式与模式化.html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