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10  物理课堂教学  下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10  物理课堂教学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本书出售、求购地址：https://www.jiaokey.com/book/detail/14019265.html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关键词搜索：https://www.jiaokey.com/tag/中学课堂教学改革全书  10  物理课堂教学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