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小学思想品德学科技能训练</w:t>
      </w:r>
    </w:p>
    <w:p>
      <w:r>
        <w:rPr>
          <w:rFonts w:ascii="宋体" w:hAnsi="宋体" w:eastAsia="宋体"/>
          <w:sz w:val="24"/>
        </w:rPr>
        <w:t>胡逢春，薛中国，郝普耀主编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小学思想品德学科技能训练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胡逢春，薛中国，郝普耀主编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本书出售、求购地址：https://www.jiaokey.com/book/detail/14019250.html</w:t>
      </w:r>
    </w:p>
    <w:p>
      <w:r>
        <w:t>更多相关图书推荐：https://www.jiaokey.com</w:t>
      </w:r>
    </w:p>
    <w:p>
      <w:r>
        <w:t>胡逢春，薛中国，郝普耀主编 其他作品：https://www.jiaokey.com/tag/胡逢春，薛中国，郝普耀主编.html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关键词搜索：https://www.jiaokey.com/tag/小学思想品德学科技能训练.html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