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教学模式与方法的建立和优化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教学模式与方法的建立和优化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本书出售、求购地址：https://www.jiaokey.com/book/detail/14019246.html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关键词搜索：https://www.jiaokey.com/tag/教学模式与方法的建立和优化.html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