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中小学教学质量标准与监控</w:t>
      </w:r>
    </w:p>
    <w:p>
      <w:r>
        <w:rPr>
          <w:rFonts w:ascii="宋体" w:hAnsi="宋体" w:eastAsia="宋体"/>
          <w:sz w:val="24"/>
        </w:rPr>
        <w:t>胡晓彤，周光琪主编；李光华，唐箭月副主编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22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22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中小学教学质量标准与监控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胡晓彤，周光琪主编；李光华，唐箭月副主编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中小学-教育质量-监督管理-研究-质量标准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本书出售、求购地址：https://www.jiaokey.com/book/detail/14019239.html</w:t>
      </w:r>
    </w:p>
    <w:p>
      <w:r>
        <w:t>更多相关图书推荐：https://www.jiaokey.com</w:t>
      </w:r>
    </w:p>
    <w:p>
      <w:r>
        <w:t>胡晓彤，周光琪主编；李光华，唐箭月副主编 其他作品：https://www.jiaokey.com/tag/胡晓彤，周光琪主编；李光华，唐箭月副主编.html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关键词搜索：https://www.jiaokey.com/tag/中小学-教育质量-监督管理-研究-质量标准.html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