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影响中小学生心理健康的经典案例评析  一个心理咨询师的问诊手记</w:t>
      </w:r>
    </w:p>
    <w:p>
      <w:r>
        <w:rPr>
          <w:rFonts w:ascii="宋体" w:hAnsi="宋体" w:eastAsia="宋体"/>
          <w:sz w:val="24"/>
        </w:rPr>
        <w:t>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影响中小学生心理健康的经典案例评析  一个心理咨询师的问诊手记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本书出售、求购地址：https://www.jiaokey.com/book/detail/14019170.html</w:t>
      </w:r>
    </w:p>
    <w:p>
      <w:r>
        <w:t>更多相关图书推荐：https://www.jiaokey.com</w:t>
      </w:r>
    </w:p>
    <w:p>
      <w:r>
        <w:t>肖峰主编 其他作品：https://www.jiaokey.com/tag/肖峰主编.html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关键词搜索：https://www.jiaokey.com/tag/影响中小学生心理健康的经典案例评析  一个心理咨询师的问诊手记.html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