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小学数学新课程校本教研问题与指导</w:t>
      </w:r>
    </w:p>
    <w:p>
      <w:r>
        <w:rPr>
          <w:rFonts w:ascii="宋体" w:hAnsi="宋体" w:eastAsia="宋体"/>
          <w:sz w:val="24"/>
        </w:rPr>
        <w:t>周日南主编；温晓春等编写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小学数学新课程校本教研问题与指导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周日南主编；温晓春等编写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本书出售、求购地址：https://www.jiaokey.com/book/detail/14019094.html</w:t>
      </w:r>
    </w:p>
    <w:p>
      <w:r>
        <w:t>更多相关图书推荐：https://www.jiaokey.com</w:t>
      </w:r>
    </w:p>
    <w:p>
      <w:r>
        <w:t>周日南主编；温晓春等编写 其他作品：https://www.jiaokey.com/tag/周日南主编；温晓春等编写.html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关键词搜索：https://www.jiaokey.com/tag/小学数学新课程校本教研问题与指导.html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