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21世纪创新学生自我保护与预防犯罪新概念  中</w:t>
      </w:r>
    </w:p>
    <w:p>
      <w:r>
        <w:rPr>
          <w:rFonts w:ascii="宋体" w:hAnsi="宋体" w:eastAsia="宋体"/>
          <w:sz w:val="24"/>
        </w:rPr>
        <w:t>吕桂兰，杨勇军，吴运同主编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21世纪创新学生自我保护与预防犯罪新概念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吕桂兰，杨勇军，吴运同主编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本书出售、求购地址：https://www.jiaokey.com/book/detail/14019091.html</w:t>
      </w:r>
    </w:p>
    <w:p>
      <w:r>
        <w:t>更多相关图书推荐：https://www.jiaokey.com</w:t>
      </w:r>
    </w:p>
    <w:p>
      <w:r>
        <w:t>吕桂兰，杨勇军，吴运同主编 其他作品：https://www.jiaokey.com/tag/吕桂兰，杨勇军，吴运同主编.html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关键词搜索：https://www.jiaokey.com/tag/21世纪创新学生自我保护与预防犯罪新概念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