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书名：中国历史朝代更迭  吴三桂降清  下</w:t>
      </w:r>
    </w:p>
    <w:p>
      <w:r>
        <w:t>作者:胡克诚，张莉编著；金开诚主编</w:t>
      </w:r>
    </w:p>
    <w:p>
      <w:r>
        <w:t>出版社:长春:吉林文史出版社,2011.01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中国历史朝代更迭  吴三桂降清  下评论地址：https://www.jiaokey.com/book/detail/14018969.html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