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中国十大皇帝本传丛书  光绪帝本传  上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中国十大皇帝本传丛书  光绪帝本传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本书出售、求购地址：https://www.jiaokey.com/book/detail/14018956.html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关键词搜索：https://www.jiaokey.com/tag/中国十大皇帝本传丛书  光绪帝本传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