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做最好的自己  青少年自信训练营</w:t>
      </w:r>
    </w:p>
    <w:p>
      <w:r>
        <w:rPr>
          <w:rFonts w:ascii="宋体" w:hAnsi="宋体" w:eastAsia="宋体"/>
          <w:sz w:val="24"/>
        </w:rPr>
        <w:t>李富洪主编；曹云飞，武晓菲副主编；李红丛书主编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做最好的自己  青少年自信训练营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李富洪主编；曹云飞，武晓菲副主编；李红丛书主编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本书出售、求购地址：https://www.jiaokey.com/book/detail/14018955.html</w:t>
      </w:r>
    </w:p>
    <w:p>
      <w:r>
        <w:t>更多相关图书推荐：https://www.jiaokey.com</w:t>
      </w:r>
    </w:p>
    <w:p>
      <w:r>
        <w:t>李富洪主编；曹云飞，武晓菲副主编；李红丛书主编 其他作品：https://www.jiaokey.com/tag/李富洪主编；曹云飞，武晓菲副主编；李红丛书主编.html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关键词搜索：https://www.jiaokey.com/tag/做最好的自己  青少年自信训练营.html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