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拥抱阳光  青少年情绪训练营</w:t>
      </w:r>
    </w:p>
    <w:p>
      <w:r>
        <w:rPr>
          <w:rFonts w:ascii="宋体" w:hAnsi="宋体" w:eastAsia="宋体"/>
          <w:sz w:val="24"/>
        </w:rPr>
        <w:t>李富洪主编；胡丽娟，刘延洪副主编；李红丛书主编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拥抱阳光  青少年情绪训练营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李富洪主编；胡丽娟，刘延洪副主编；李红丛书主编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本书出售、求购地址：https://www.jiaokey.com/book/detail/14018952.html</w:t>
      </w:r>
    </w:p>
    <w:p>
      <w:r>
        <w:t>更多相关图书推荐：https://www.jiaokey.com</w:t>
      </w:r>
    </w:p>
    <w:p>
      <w:r>
        <w:t>李富洪主编；胡丽娟，刘延洪副主编；李红丛书主编 其他作品：https://www.jiaokey.com/tag/李富洪主编；胡丽娟，刘延洪副主编；李红丛书主编.html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关键词搜索：https://www.jiaokey.com/tag/拥抱阳光  青少年情绪训练营.html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