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书名：名士风流  竹林七贤  下</w:t>
      </w:r>
    </w:p>
    <w:p>
      <w:r>
        <w:t>作者：潘景岩编著；金开诚主编</w:t>
      </w:r>
    </w:p>
    <w:p>
      <w:r>
        <w:t>出版社：长春:吉林文史出版社,2011.01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名士风流  竹林七贤  下 评论地址：https://www.jiaokey.com/book/detail/14018930.html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