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三分技巧做事  七分胆识做人  会说话  会办事  会做人  第二卷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三分技巧做事  七分胆识做人  会说话  会办事  会做人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本书出售、求购地址：https://www.jiaokey.com/book/detail/14018923.html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关键词搜索：https://www.jiaokey.com/tag/三分技巧做事  七分胆识做人  会说话  会办事  会做人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