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7  要开始了哟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7  要开始了哟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本书出售、求购地址：https://www.jiaokey.com/book/detail/14018909.html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7  要开始了哟.html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