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书名：职场女性悄悄话</w:t>
      </w:r>
    </w:p>
    <w:p>
      <w:r>
        <w:t>作者：紫藤花，海之晴著</w:t>
      </w:r>
    </w:p>
    <w:p>
      <w:r>
        <w:t>出版社：北京：金盾出版社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职场女性悄悄话 评论地址：https://www.jiaokey.com/book/detail/14018908.html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