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  中国最早的一部国别体著作</w:t>
      </w:r>
    </w:p>
    <w:p>
      <w:r>
        <w:t>作者：（春秋）左丘明著；杨靖，李昆仑编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国语  中国最早的一部国别体著作 评论地址：https://www.jiaokey.com/book/detail/14018904.html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