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书名：拔云见日  历史大追问  3</w:t>
      </w:r>
    </w:p>
    <w:p>
      <w:r>
        <w:t>作者：姚博编著</w:t>
      </w:r>
    </w:p>
    <w:p>
      <w:r>
        <w:t>出版社：北京:西苑出版社,2010.11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拔云见日  历史大追问  3 评论地址：https://www.jiaokey.com/book/detail/14018878.html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