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树木与森林  物体视觉记忆的背景效应研究</w:t>
      </w:r>
    </w:p>
    <w:p>
      <w:r>
        <w:rPr>
          <w:rFonts w:ascii="宋体" w:hAnsi="宋体" w:eastAsia="宋体"/>
          <w:sz w:val="24"/>
        </w:rPr>
        <w:t>田宏杰著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8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树木与森林  物体视觉记忆的背景效应研究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认知心理学-研究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本书出售、求购地址：https://www.jiaokey.com/book/detail/14018873.html</w:t>
      </w:r>
    </w:p>
    <w:p>
      <w:r>
        <w:t>更多相关图书推荐：https://www.jiaokey.com</w:t>
      </w:r>
    </w:p>
    <w:p>
      <w:r>
        <w:t>田宏杰著 其他作品：https://www.jiaokey.com/tag/田宏杰著.html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关键词搜索：https://www.jiaokey.com/tag/认知心理学-研究.html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