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书名：在爱与不爱之间  国际心理学大师访谈录</w:t>
      </w:r>
    </w:p>
    <w:p>
      <w:r>
        <w:t>作者：一岩著</w:t>
      </w:r>
    </w:p>
    <w:p>
      <w:r>
        <w:t>出版社：陕西师范大学出版总社有限公司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在爱与不爱之间  国际心理学大师访谈录 评论地址：https://www.jiaokey.com/book/detail/14018863.html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