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书名：心自芬芳  不将不迎  鲁豫给女人的24堂幸福课</w:t>
      </w:r>
    </w:p>
    <w:p>
      <w:r>
        <w:t>作者：六月鸢尾著</w:t>
      </w:r>
    </w:p>
    <w:p>
      <w:r>
        <w:t>出版社：北京联合出版公司,2015.12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心自芬芳  不将不迎  鲁豫给女人的24堂幸福课 评论地址：https://www.jiaokey.com/book/detail/14018857.html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