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  从三段论到不完全性定理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  从三段论到不完全性定理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本书出售、求购地址：https://www.jiaokey.com/book/detail/14018856.html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关键词搜索：https://www.jiaokey.com/tag/逻辑  从三段论到不完全性定理.html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