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学前儿童心理健康指导</w:t>
      </w:r>
    </w:p>
    <w:p>
      <w:r>
        <w:rPr>
          <w:rFonts w:ascii="宋体" w:hAnsi="宋体" w:eastAsia="宋体"/>
          <w:sz w:val="24"/>
        </w:rPr>
        <w:t>杨凤林，秦莉，罗丽丹主编；高迎爽主审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杨凤林，秦莉，罗丽丹主编；高迎爽主审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本书出售、求购地址：https://www.jiaokey.com/book/detail/14018853.html</w:t>
      </w:r>
    </w:p>
    <w:p>
      <w:r>
        <w:t>更多相关图书推荐：https://www.jiaokey.com</w:t>
      </w:r>
    </w:p>
    <w:p>
      <w:r>
        <w:t>杨凤林，秦莉，罗丽丹主编；高迎爽主审 其他作品：https://www.jiaokey.com/tag/杨凤林，秦莉，罗丽丹主编；高迎爽主审.html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关键词搜索：https://www.jiaokey.com/tag/学前儿童心理健康指导.html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